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WITH THE 5 LOAVES AND 2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CRUMBS    </w:t>
      </w:r>
      <w:r>
        <w:t xml:space="preserve">   BASKET    </w:t>
      </w:r>
      <w:r>
        <w:t xml:space="preserve">   BOY    </w:t>
      </w:r>
      <w:r>
        <w:t xml:space="preserve">   GENEROUS    </w:t>
      </w:r>
      <w:r>
        <w:t xml:space="preserve">   HUNGRY    </w:t>
      </w:r>
      <w:r>
        <w:t xml:space="preserve">   DISCIPLES    </w:t>
      </w:r>
      <w:r>
        <w:t xml:space="preserve">   JESUS    </w:t>
      </w:r>
      <w:r>
        <w:t xml:space="preserve">   BREAD    </w:t>
      </w:r>
      <w:r>
        <w:t xml:space="preserve">   FISH    </w:t>
      </w:r>
      <w:r>
        <w:t xml:space="preserve">   LOAVES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WITH THE 5 LOAVES AND 2 FISH</dc:title>
  <dcterms:created xsi:type="dcterms:W3CDTF">2021-10-11T18:52:21Z</dcterms:created>
  <dcterms:modified xsi:type="dcterms:W3CDTF">2021-10-11T18:52:21Z</dcterms:modified>
</cp:coreProperties>
</file>