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BRAIN</w:t>
      </w:r>
    </w:p>
    <w:p>
      <w:pPr>
        <w:pStyle w:val="Questions"/>
      </w:pPr>
      <w:r>
        <w:t xml:space="preserve">1. BRAIEMTNS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ELDLAMAU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HLTMAASU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YSLHOMAHAUTP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LUMBLERECE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BMCLII ESSTMY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DAMAALGY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ERRECABL TXCEOR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FTORANL LSBEO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LAAPTERI SLOEB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LIPAICCOT SLOBE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PETOMARL LEBSO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OTORM CRXEOT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NERSOSY RTOXEC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ITONASOICSA SAARE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SCOR'B ARAE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WESICN'EKR ARAE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MUCEBERR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SBAAL GAIGNLA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UCOSRP OMUSLACL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MSACPPHUPOI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LNSIPA OCRD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IRACLTERU ORAMTNOFI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2021-10-11T18:50:43Z</dcterms:created>
  <dcterms:modified xsi:type="dcterms:W3CDTF">2021-10-11T18:50:43Z</dcterms:modified>
</cp:coreProperties>
</file>