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the action potential or electrical impulse is carried down the axon is termed__.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Shortly after the chemical is released, it activates the neurons or an end organ by interacting with a special protein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 is responsible for coordinating the brains outgoing motor signals.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the action potential or electrical impulse is carried down the axon is termed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more empirical approach to the mind-brain problem that is widely accepted by many scientists is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born with nearly all of the ______ you will have in your lifetime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cells in the human body are surrounded by ___, a membrane bilayer that separates and protects the intracellular environment from the extracellular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number of axons extend inward from the cortex and form what is known as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cerebral cortex is divided into two distinct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 principles of connection specificity.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____, amino acids attached in a short or long string designed to carry out a specific function, act to regulate the internal environment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brain is made up of 180 billion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 is directly above the spine and is in many ways an extension of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2021-10-11T18:51:07Z</dcterms:created>
  <dcterms:modified xsi:type="dcterms:W3CDTF">2021-10-11T18:51:07Z</dcterms:modified>
</cp:coreProperties>
</file>