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 OF LIFE</w:t>
      </w:r>
    </w:p>
    <w:p>
      <w:pPr>
        <w:pStyle w:val="Questions"/>
      </w:pPr>
      <w:r>
        <w:t xml:space="preserve">1. CDROW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PSLCIDIES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RPNEUAACM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HORTE DESI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NDARWEES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SVALEO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SISERPHE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TNEAELR FEIL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OSRWK FO DOG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BEEVIEL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EABRD RMOF NAEVHE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GRHNYU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TRHSTYI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CROWD    </w:t>
      </w:r>
      <w:r>
        <w:t xml:space="preserve">   JESUS    </w:t>
      </w:r>
      <w:r>
        <w:t xml:space="preserve">   DISCIPLES    </w:t>
      </w:r>
      <w:r>
        <w:t xml:space="preserve">   CAPERNAUM    </w:t>
      </w:r>
      <w:r>
        <w:t xml:space="preserve">   OTHER SIDE    </w:t>
      </w:r>
      <w:r>
        <w:t xml:space="preserve">   ANSWERED    </w:t>
      </w:r>
      <w:r>
        <w:t xml:space="preserve">   LOAVES    </w:t>
      </w:r>
      <w:r>
        <w:t xml:space="preserve">   PERISHES    </w:t>
      </w:r>
      <w:r>
        <w:t xml:space="preserve">   ETERNAL LIFE    </w:t>
      </w:r>
      <w:r>
        <w:t xml:space="preserve">   WORKS OF GOD    </w:t>
      </w:r>
      <w:r>
        <w:t xml:space="preserve">   BELIEVE    </w:t>
      </w:r>
      <w:r>
        <w:t xml:space="preserve">   BREAD FROM HEAVEN    </w:t>
      </w:r>
      <w:r>
        <w:t xml:space="preserve">   HUNGRY     </w:t>
      </w:r>
      <w:r>
        <w:t xml:space="preserve">   THIRSTY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 OF LIFE</dc:title>
  <dcterms:created xsi:type="dcterms:W3CDTF">2021-10-11T18:51:18Z</dcterms:created>
  <dcterms:modified xsi:type="dcterms:W3CDTF">2021-10-11T18:51:18Z</dcterms:modified>
</cp:coreProperties>
</file>