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BULLY BOYS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hesitate to accept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used to house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comforting someone at a time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foolish person, typically an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agreement between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container animals eat or drink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bargaining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animal you can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angry or bad-tempered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someone showing weakness or diseases, commonly in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shortage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someone who follows the latest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restricted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clear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object that floats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fixed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lacking knowledge in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who fought on horseback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loud, noisy, or swaggering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put on a broken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choke or 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"over-"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strange and frightning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providing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"Canada and the U.S are-"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money that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scattered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"cars drive on the-"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BULLY BOYS CROSSWORD</dc:title>
  <dcterms:created xsi:type="dcterms:W3CDTF">2021-10-11T18:51:41Z</dcterms:created>
  <dcterms:modified xsi:type="dcterms:W3CDTF">2021-10-11T18:51:41Z</dcterms:modified>
</cp:coreProperties>
</file>