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BURNT STICK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aboriginal boy    </w:t>
      </w:r>
      <w:r>
        <w:t xml:space="preserve">   aboriginal girl    </w:t>
      </w:r>
      <w:r>
        <w:t xml:space="preserve">   Anthony Hill    </w:t>
      </w:r>
      <w:r>
        <w:t xml:space="preserve">   Australian    </w:t>
      </w:r>
      <w:r>
        <w:t xml:space="preserve">   came looking    </w:t>
      </w:r>
      <w:r>
        <w:t xml:space="preserve">   camp    </w:t>
      </w:r>
      <w:r>
        <w:t xml:space="preserve">   charcoal    </w:t>
      </w:r>
      <w:r>
        <w:t xml:space="preserve">   childhood    </w:t>
      </w:r>
      <w:r>
        <w:t xml:space="preserve">   drawings    </w:t>
      </w:r>
      <w:r>
        <w:t xml:space="preserve">   Dryborough Station    </w:t>
      </w:r>
      <w:r>
        <w:t xml:space="preserve">   fire    </w:t>
      </w:r>
      <w:r>
        <w:t xml:space="preserve">   John Jagamarra    </w:t>
      </w:r>
      <w:r>
        <w:t xml:space="preserve">   Mission    </w:t>
      </w:r>
      <w:r>
        <w:t xml:space="preserve">   Pearl Bay Mission    </w:t>
      </w:r>
      <w:r>
        <w:t xml:space="preserve">   remember    </w:t>
      </w:r>
      <w:r>
        <w:t xml:space="preserve">   remembered    </w:t>
      </w:r>
      <w:r>
        <w:t xml:space="preserve">   stolen generations    </w:t>
      </w:r>
      <w:r>
        <w:t xml:space="preserve">   taken away    </w:t>
      </w:r>
      <w:r>
        <w:t xml:space="preserve">   The Burnt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BURNT STICK</dc:title>
  <dcterms:created xsi:type="dcterms:W3CDTF">2021-10-11T18:52:10Z</dcterms:created>
  <dcterms:modified xsi:type="dcterms:W3CDTF">2021-10-11T18:52:10Z</dcterms:modified>
</cp:coreProperties>
</file>