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BUSINESS WORLD: ARE YOU INTERESTED?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SUSTAINABILITY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TARGET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PUBLIC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BUSINESS WORLD: ARE YOU INTERESTED?</dc:title>
  <dcterms:created xsi:type="dcterms:W3CDTF">2021-10-11T18:51:33Z</dcterms:created>
  <dcterms:modified xsi:type="dcterms:W3CDTF">2021-10-11T18:51:33Z</dcterms:modified>
</cp:coreProperties>
</file>