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CALERO FAMILY UNSCRAMBLE</w:t>
      </w:r>
    </w:p>
    <w:p>
      <w:pPr>
        <w:pStyle w:val="Questions"/>
      </w:pPr>
      <w:r>
        <w:t xml:space="preserve">1. OHSEU NRAWMIG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HEMO TEEWS OMEH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DOBEORM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MBORAOTH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HKENCTI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NNOIIGDROM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GVMIONLORI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EAOCRLS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SYKE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ORDO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CALERO FAMILY UNSCRAMBLE</dc:title>
  <dcterms:created xsi:type="dcterms:W3CDTF">2021-10-11T18:52:48Z</dcterms:created>
  <dcterms:modified xsi:type="dcterms:W3CDTF">2021-10-11T18:52:48Z</dcterms:modified>
</cp:coreProperties>
</file>