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CANTERBURY TALES: The Pardoner's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rustic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individuals were licensed by the Pope  to preach and to collect money for goals, such as building a church. They would also grant indulgences.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a  silver coin with four pence?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means a discussion or a conference?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the devil;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word means a coin worth twelve pence?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word is a document that stated people were forgiven for their sins?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word means a stairway used to climb over a fence or wall?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means a villain?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word means to criticize?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means damnation; hell?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word means immoral or depraved?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word is an official document from the pope?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TALES: The Pardoner's Tale</dc:title>
  <dcterms:created xsi:type="dcterms:W3CDTF">2021-10-11T18:52:24Z</dcterms:created>
  <dcterms:modified xsi:type="dcterms:W3CDTF">2021-10-11T18:52:24Z</dcterms:modified>
</cp:coreProperties>
</file>