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RECORDING OF ELECTRICAL ACTIVITY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FATTY PLAQUE BUILDUP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DEFICIENCY OF BLOOD FLOW; CAUSES HEART ATTACKS/STROKES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HARDENING DUE TO FATTY PLAQUE BUILD-UP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ENLARGEMENT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 OF A SLOW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ANGIOSTENOSIS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DISEASE OF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INSIDE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RUPTURE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MOVING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BLOOD FLOW THROUGH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OF A FAST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BALLOONING OF AN ARTERIAL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HEART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OXYGEN-RICH BLOOD AWAY FROM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2021-10-11T18:51:53Z</dcterms:created>
  <dcterms:modified xsi:type="dcterms:W3CDTF">2021-10-11T18:51:53Z</dcterms:modified>
</cp:coreProperties>
</file>