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CARE AND FEEDING OF A PET BLACK HOLE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Stu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Galaxy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NASA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Storm Neptunian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</w:tc>
      </w:tr>
    </w:tbl>
    <w:p>
      <w:pPr>
        <w:pStyle w:val="WordBankSmall"/>
      </w:pPr>
      <w:r>
        <w:t xml:space="preserve">   Stella    </w:t>
      </w:r>
      <w:r>
        <w:t xml:space="preserve">   Cosmo    </w:t>
      </w:r>
      <w:r>
        <w:t xml:space="preserve">   Black hole    </w:t>
      </w:r>
      <w:r>
        <w:t xml:space="preserve">   NASA    </w:t>
      </w:r>
      <w:r>
        <w:t xml:space="preserve">   Larry    </w:t>
      </w:r>
      <w:r>
        <w:t xml:space="preserve">   Storm Neptunian    </w:t>
      </w:r>
      <w:r>
        <w:t xml:space="preserve">   New Stu    </w:t>
      </w:r>
      <w:r>
        <w:t xml:space="preserve">   Dog    </w:t>
      </w:r>
      <w:r>
        <w:t xml:space="preserve">   Mom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CARE AND FEEDING OF A PET BLACK HOLE </dc:title>
  <dcterms:created xsi:type="dcterms:W3CDTF">2021-10-11T18:52:54Z</dcterms:created>
  <dcterms:modified xsi:type="dcterms:W3CDTF">2021-10-11T18:52:54Z</dcterms:modified>
</cp:coreProperties>
</file>