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CASE OF THE MISSING CARROT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WAIT    </w:t>
      </w:r>
      <w:r>
        <w:t xml:space="preserve">   THIEVES    </w:t>
      </w:r>
      <w:r>
        <w:t xml:space="preserve">   SUSPECT    </w:t>
      </w:r>
      <w:r>
        <w:t xml:space="preserve">   SURVEILANCE    </w:t>
      </w:r>
      <w:r>
        <w:t xml:space="preserve">   SCREAM    </w:t>
      </w:r>
      <w:r>
        <w:t xml:space="preserve">   RABBIT    </w:t>
      </w:r>
      <w:r>
        <w:t xml:space="preserve">   NOTEPAD    </w:t>
      </w:r>
      <w:r>
        <w:t xml:space="preserve">   MISSING    </w:t>
      </w:r>
      <w:r>
        <w:t xml:space="preserve">   KITCHEN    </w:t>
      </w:r>
      <w:r>
        <w:t xml:space="preserve">   INVESTIGATE    </w:t>
      </w:r>
      <w:r>
        <w:t xml:space="preserve">   DETECTIVE    </w:t>
      </w:r>
      <w:r>
        <w:t xml:space="preserve">   CRUMBS    </w:t>
      </w:r>
      <w:r>
        <w:t xml:space="preserve">   CRIME    </w:t>
      </w:r>
      <w:r>
        <w:t xml:space="preserve">   CLUES    </w:t>
      </w:r>
      <w:r>
        <w:t xml:space="preserve">   CASE    </w:t>
      </w:r>
      <w:r>
        <w:t xml:space="preserve">   CARROT    </w:t>
      </w:r>
      <w:r>
        <w:t xml:space="preserve">   CAPTAIN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MISSING CARROT CAKE</dc:title>
  <dcterms:created xsi:type="dcterms:W3CDTF">2021-10-11T18:53:16Z</dcterms:created>
  <dcterms:modified xsi:type="dcterms:W3CDTF">2021-10-11T18:53:16Z</dcterms:modified>
</cp:coreProperties>
</file>