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CASK OF AMONTILLADO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FORESHADOW    </w:t>
      </w:r>
      <w:r>
        <w:t xml:space="preserve">   FREEMASON    </w:t>
      </w:r>
      <w:r>
        <w:t xml:space="preserve">   MURDER    </w:t>
      </w:r>
      <w:r>
        <w:t xml:space="preserve">   COAT OF ARMS    </w:t>
      </w:r>
      <w:r>
        <w:t xml:space="preserve">   MOTLEY    </w:t>
      </w:r>
      <w:r>
        <w:t xml:space="preserve">   LUCHESI    </w:t>
      </w:r>
      <w:r>
        <w:t xml:space="preserve">   CATACOMBS    </w:t>
      </w:r>
      <w:r>
        <w:t xml:space="preserve">   POE    </w:t>
      </w:r>
      <w:r>
        <w:t xml:space="preserve">   CARNIVAL    </w:t>
      </w:r>
      <w:r>
        <w:t xml:space="preserve">   ITALY    </w:t>
      </w:r>
      <w:r>
        <w:t xml:space="preserve">   CASK    </w:t>
      </w:r>
      <w:r>
        <w:t xml:space="preserve">   AMONTILLADO    </w:t>
      </w:r>
      <w:r>
        <w:t xml:space="preserve">   VENGEANCE    </w:t>
      </w:r>
      <w:r>
        <w:t xml:space="preserve">   REVENGE    </w:t>
      </w:r>
      <w:r>
        <w:t xml:space="preserve">   NITRE    </w:t>
      </w:r>
      <w:r>
        <w:t xml:space="preserve">   MONTRESOR    </w:t>
      </w:r>
      <w:r>
        <w:t xml:space="preserve">   FORTUNATO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CASK OF AMONTILLADO</dc:title>
  <dcterms:created xsi:type="dcterms:W3CDTF">2021-10-11T18:52:53Z</dcterms:created>
  <dcterms:modified xsi:type="dcterms:W3CDTF">2021-10-11T18:52:53Z</dcterms:modified>
</cp:coreProperties>
</file>