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CATTLE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ANGUS    </w:t>
      </w:r>
      <w:r>
        <w:t xml:space="preserve">   BARN    </w:t>
      </w:r>
      <w:r>
        <w:t xml:space="preserve">   BEEFMASTER    </w:t>
      </w:r>
      <w:r>
        <w:t xml:space="preserve">   BELTEDGALLOWAY    </w:t>
      </w:r>
      <w:r>
        <w:t xml:space="preserve">   BULL    </w:t>
      </w:r>
      <w:r>
        <w:t xml:space="preserve">   CALVES    </w:t>
      </w:r>
      <w:r>
        <w:t xml:space="preserve">   CASTRATION    </w:t>
      </w:r>
      <w:r>
        <w:t xml:space="preserve">   CATTLEPROD    </w:t>
      </w:r>
      <w:r>
        <w:t xml:space="preserve">   COW    </w:t>
      </w:r>
      <w:r>
        <w:t xml:space="preserve">   COWBOYS    </w:t>
      </w:r>
      <w:r>
        <w:t xml:space="preserve">   COWCALFPAIR    </w:t>
      </w:r>
      <w:r>
        <w:t xml:space="preserve">   EARTAGS    </w:t>
      </w:r>
      <w:r>
        <w:t xml:space="preserve">   FEEDTROUGHS    </w:t>
      </w:r>
      <w:r>
        <w:t xml:space="preserve">   FEEDTRUCK    </w:t>
      </w:r>
      <w:r>
        <w:t xml:space="preserve">   FENSE    </w:t>
      </w:r>
      <w:r>
        <w:t xml:space="preserve">   GRAIN    </w:t>
      </w:r>
      <w:r>
        <w:t xml:space="preserve">   GRAZING    </w:t>
      </w:r>
      <w:r>
        <w:t xml:space="preserve">   HAY    </w:t>
      </w:r>
      <w:r>
        <w:t xml:space="preserve">   HEIFER    </w:t>
      </w:r>
      <w:r>
        <w:t xml:space="preserve">   HERD    </w:t>
      </w:r>
      <w:r>
        <w:t xml:space="preserve">   HEREFORD    </w:t>
      </w:r>
      <w:r>
        <w:t xml:space="preserve">   LIMOSINE    </w:t>
      </w:r>
      <w:r>
        <w:t xml:space="preserve">   MEDICATING    </w:t>
      </w:r>
      <w:r>
        <w:t xml:space="preserve">   MINIBRAHMAN    </w:t>
      </w:r>
      <w:r>
        <w:t xml:space="preserve">   PALPATION    </w:t>
      </w:r>
      <w:r>
        <w:t xml:space="preserve">   RECORDKEEPING    </w:t>
      </w:r>
      <w:r>
        <w:t xml:space="preserve">   SANTAGRETRUDIS    </w:t>
      </w:r>
      <w:r>
        <w:t xml:space="preserve">   STEER    </w:t>
      </w:r>
      <w:r>
        <w:t xml:space="preserve">   STOCKERCALVES    </w:t>
      </w:r>
      <w:r>
        <w:t xml:space="preserve">   STOCKMARKET    </w:t>
      </w:r>
      <w:r>
        <w:t xml:space="preserve">   STOCKYARDS    </w:t>
      </w:r>
      <w:r>
        <w:t xml:space="preserve">   TEXASLONGHORN    </w:t>
      </w:r>
      <w:r>
        <w:t xml:space="preserve">   TIGERSTRIPE    </w:t>
      </w:r>
      <w:r>
        <w:t xml:space="preserve">   TRACTOR    </w:t>
      </w:r>
      <w:r>
        <w:t xml:space="preserve">   WATUSI    </w:t>
      </w:r>
      <w:r>
        <w:t xml:space="preserve">   WEANING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CATTLE INDUSTRY</dc:title>
  <dcterms:created xsi:type="dcterms:W3CDTF">2021-10-11T18:53:11Z</dcterms:created>
  <dcterms:modified xsi:type="dcterms:W3CDTF">2021-10-11T18:53:11Z</dcterms:modified>
</cp:coreProperties>
</file>