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calm or stiil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continuous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about vigourisly (of 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 and frightning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heavy material to help with stability of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remains of something that has been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trip repteadly as one walks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ones family and relations, related by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done without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 a small sharp bite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,mental or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raised mark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powered entirely by wind, using sails carried on 3 or 4 masts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shout or screem of birds, are their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 violent winds often followed by percipitation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rebellion against authority, like when sailors overthrow the captain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Caesalpinia coriaria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examine minutely, search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island's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2021-10-11T18:52:50Z</dcterms:created>
  <dcterms:modified xsi:type="dcterms:W3CDTF">2021-10-11T18:52:50Z</dcterms:modified>
</cp:coreProperties>
</file>