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plan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direction toward the wind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unpleasent and stale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crack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 at a funueral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monotonous sound like huming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annoyance or tormented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waving around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attack with torpedoes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ridge or wail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definite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caused usually by mosquitos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2021-10-11T18:53:17Z</dcterms:created>
  <dcterms:modified xsi:type="dcterms:W3CDTF">2021-10-11T18:53:17Z</dcterms:modified>
</cp:coreProperties>
</file>