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TheCay    </w:t>
      </w:r>
      <w:r>
        <w:t xml:space="preserve">   curacao    </w:t>
      </w:r>
      <w:r>
        <w:t xml:space="preserve">   island    </w:t>
      </w:r>
      <w:r>
        <w:t xml:space="preserve">   ocean    </w:t>
      </w:r>
      <w:r>
        <w:t xml:space="preserve">   blind    </w:t>
      </w:r>
      <w:r>
        <w:t xml:space="preserve">   Phillip    </w:t>
      </w:r>
      <w:r>
        <w:t xml:space="preserve">   raft    </w:t>
      </w:r>
      <w:r>
        <w:t xml:space="preserve">   Timothy    </w:t>
      </w:r>
      <w:r>
        <w:t xml:space="preserve">   torpedo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2021-10-11T18:53:19Z</dcterms:created>
  <dcterms:modified xsi:type="dcterms:W3CDTF">2021-10-11T18:53:19Z</dcterms:modified>
</cp:coreProperties>
</file>