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CAY VOCABULARY UNIT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direction toward which the wind blows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welt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make a low monotonous sound,like humming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rancid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small and low islland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aimless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set on fire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leeward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unpleasant and bad smell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malaria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any group of diseases characterized by attacks of chills,fever, and sweating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eulogy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narrow crack or opening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cay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exact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drone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intense annoyance; being tormented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crevice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speech or piece of writing that praises someone who recently passed away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precise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wave around crazily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ignite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attack with torpedoes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gingerly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scar or ridge on the surface of the body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harassment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no purpose; purposeless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torpedoed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great care or caution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flailing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CAY VOCABULARY UNIT</dc:title>
  <dcterms:created xsi:type="dcterms:W3CDTF">2021-10-11T18:53:00Z</dcterms:created>
  <dcterms:modified xsi:type="dcterms:W3CDTF">2021-10-11T18:53:00Z</dcterms:modified>
</cp:coreProperties>
</file>