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THOUGHTFULLY    </w:t>
      </w:r>
      <w:r>
        <w:t xml:space="preserve">   AMERICAN    </w:t>
      </w:r>
      <w:r>
        <w:t xml:space="preserve">   VIRGINIA    </w:t>
      </w:r>
      <w:r>
        <w:t xml:space="preserve">   WEST    </w:t>
      </w:r>
      <w:r>
        <w:t xml:space="preserve">   RESCUE    </w:t>
      </w:r>
      <w:r>
        <w:t xml:space="preserve">   SEARCH    </w:t>
      </w:r>
      <w:r>
        <w:t xml:space="preserve">   WAR    </w:t>
      </w:r>
      <w:r>
        <w:t xml:space="preserve">   WORLD    </w:t>
      </w:r>
      <w:r>
        <w:t xml:space="preserve">   REALITY    </w:t>
      </w:r>
      <w:r>
        <w:t xml:space="preserve">   EXPLOSION    </w:t>
      </w:r>
      <w:r>
        <w:t xml:space="preserve">   ARUBA    </w:t>
      </w:r>
      <w:r>
        <w:t xml:space="preserve">   CONSTANT    </w:t>
      </w:r>
      <w:r>
        <w:t xml:space="preserve">   FIRE    </w:t>
      </w:r>
      <w:r>
        <w:t xml:space="preserve">   SIGNAL    </w:t>
      </w:r>
      <w:r>
        <w:t xml:space="preserve">   KEG    </w:t>
      </w:r>
      <w:r>
        <w:t xml:space="preserve">   RAIN    </w:t>
      </w:r>
      <w:r>
        <w:t xml:space="preserve">   COCONUT    </w:t>
      </w:r>
      <w:r>
        <w:t xml:space="preserve">   PALM    </w:t>
      </w:r>
      <w:r>
        <w:t xml:space="preserve">   FRONDS    </w:t>
      </w:r>
      <w:r>
        <w:t xml:space="preserve">   LIFE    </w:t>
      </w:r>
      <w:r>
        <w:t xml:space="preserve">   EXPLORE    </w:t>
      </w:r>
      <w:r>
        <w:t xml:space="preserve">   SAND    </w:t>
      </w:r>
      <w:r>
        <w:t xml:space="preserve">   LANGOSTA    </w:t>
      </w:r>
      <w:r>
        <w:t xml:space="preserve">   BLIND    </w:t>
      </w:r>
      <w:r>
        <w:t xml:space="preserve">   PONTOON    </w:t>
      </w:r>
      <w:r>
        <w:t xml:space="preserve">   FORT    </w:t>
      </w:r>
      <w:r>
        <w:t xml:space="preserve">   MARKET    </w:t>
      </w:r>
      <w:r>
        <w:t xml:space="preserve">   SCHOONER    </w:t>
      </w:r>
      <w:r>
        <w:t xml:space="preserve">   AIRCRAFT    </w:t>
      </w:r>
      <w:r>
        <w:t xml:space="preserve">   STRANDED    </w:t>
      </w:r>
      <w:r>
        <w:t xml:space="preserve">   SEA    </w:t>
      </w:r>
      <w:r>
        <w:t xml:space="preserve">   CARIBBEAN    </w:t>
      </w:r>
      <w:r>
        <w:t xml:space="preserve">   UBOAT    </w:t>
      </w:r>
      <w:r>
        <w:t xml:space="preserve">   GERMAN    </w:t>
      </w:r>
      <w:r>
        <w:t xml:space="preserve">   RACIST    </w:t>
      </w:r>
      <w:r>
        <w:t xml:space="preserve">   MOTHER    </w:t>
      </w:r>
      <w:r>
        <w:t xml:space="preserve">   PETROLEUM    </w:t>
      </w:r>
      <w:r>
        <w:t xml:space="preserve">   SCIENTIST    </w:t>
      </w:r>
      <w:r>
        <w:t xml:space="preserve">   SHELL    </w:t>
      </w:r>
      <w:r>
        <w:t xml:space="preserve">   DUTCH    </w:t>
      </w:r>
      <w:r>
        <w:t xml:space="preserve">   ROYAL    </w:t>
      </w:r>
      <w:r>
        <w:t xml:space="preserve">   CURACAO    </w:t>
      </w:r>
      <w:r>
        <w:t xml:space="preserve">   SSEMPIRETERN    </w:t>
      </w:r>
      <w:r>
        <w:t xml:space="preserve">   SSHATO    </w:t>
      </w:r>
      <w:r>
        <w:t xml:space="preserve">   TORPEDO    </w:t>
      </w:r>
      <w:r>
        <w:t xml:space="preserve">   HURRICANE    </w:t>
      </w:r>
      <w:r>
        <w:t xml:space="preserve">   READER    </w:t>
      </w:r>
      <w:r>
        <w:t xml:space="preserve">   JUMBI    </w:t>
      </w:r>
      <w:r>
        <w:t xml:space="preserve">   NARRATION    </w:t>
      </w:r>
      <w:r>
        <w:t xml:space="preserve">   QUESTIONS    </w:t>
      </w:r>
      <w:r>
        <w:t xml:space="preserve">   SUMMARY    </w:t>
      </w:r>
      <w:r>
        <w:t xml:space="preserve">   CHAPTER    </w:t>
      </w:r>
      <w:r>
        <w:t xml:space="preserve">   PHILLIP    </w:t>
      </w:r>
      <w:r>
        <w:t xml:space="preserve">   ISLAND    </w:t>
      </w:r>
      <w:r>
        <w:t xml:space="preserve">   STEW    </w:t>
      </w:r>
      <w:r>
        <w:t xml:space="preserve">   TIMOTHY    </w:t>
      </w:r>
      <w:r>
        <w:t xml:space="preserve">   CAY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2021-10-11T18:53:44Z</dcterms:created>
  <dcterms:modified xsi:type="dcterms:W3CDTF">2021-10-11T18:53:44Z</dcterms:modified>
</cp:coreProperties>
</file>