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what comes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ribosomes found on this make it rough,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maze that carries ribosome to the golgi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protein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energy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directions to the cell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flattened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packages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the plant structure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 like substance, holds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cleans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2021-10-11T18:52:34Z</dcterms:created>
  <dcterms:modified xsi:type="dcterms:W3CDTF">2021-10-11T18:52:34Z</dcterms:modified>
</cp:coreProperties>
</file>