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most of the energy the cell needs to carry out its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jelly-like fluid between thecell membrane and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the nucleus where ribosomes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substances can pass through it while others can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 structure that contains chemicals that break down large food particles into smaller ones and also old cell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Organelles where proteins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Threadlike structures made up of a protein called actin.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cell structures that carry out a specific function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smaller membrane enclosed structure that store and move materials between cell organells as well as to and from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Center of the cell that directs the cell's activities.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flexible double layered sheet that makes up the cell membrane and forms a barrier between the cell and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that stores water, food and other materials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Flattened collection of sacs that receive proteins and other newly formed materials from the ER, packages them and distributes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rigid layer of nonliving material that surroind plant cells that help support and protect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inside the cell wall of the plant cell and the outside boundary of the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nucleus and controls substances in and out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in an animal cell that helps to organize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that captures energy from sunlight and uses it to produce food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Network of protein filaments in a eukaryotic cell that gives the cell its shape and internal organization and is involved 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 that carries proteins and other materials from one part of the cell to another. 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2021-10-11T18:52:57Z</dcterms:created>
  <dcterms:modified xsi:type="dcterms:W3CDTF">2021-10-11T18:52:57Z</dcterms:modified>
</cp:coreProperties>
</file>