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CELL STRUCTURE -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DOUBLE    </w:t>
      </w:r>
      <w:r>
        <w:t xml:space="preserve">   ER    </w:t>
      </w:r>
      <w:r>
        <w:t xml:space="preserve">   PORES    </w:t>
      </w:r>
      <w:r>
        <w:t xml:space="preserve">   NUCLEOPLASM    </w:t>
      </w:r>
      <w:r>
        <w:t xml:space="preserve">   RER    </w:t>
      </w:r>
      <w:r>
        <w:t xml:space="preserve">   SER    </w:t>
      </w:r>
      <w:r>
        <w:t xml:space="preserve">   GOLGI    </w:t>
      </w:r>
      <w:r>
        <w:t xml:space="preserve">   CENTRIOLES    </w:t>
      </w:r>
      <w:r>
        <w:t xml:space="preserve">   CYTOPLASM    </w:t>
      </w:r>
      <w:r>
        <w:t xml:space="preserve">   WALL    </w:t>
      </w:r>
      <w:r>
        <w:t xml:space="preserve">   ENDOPLASMIC    </w:t>
      </w:r>
      <w:r>
        <w:t xml:space="preserve">   MITOCHONDRION    </w:t>
      </w:r>
      <w:r>
        <w:t xml:space="preserve">   GRANULE    </w:t>
      </w:r>
      <w:r>
        <w:t xml:space="preserve">   VACUOLE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STRUCTURE - i</dc:title>
  <dcterms:created xsi:type="dcterms:W3CDTF">2021-10-12T20:57:35Z</dcterms:created>
  <dcterms:modified xsi:type="dcterms:W3CDTF">2021-10-12T20:57:35Z</dcterms:modified>
</cp:coreProperties>
</file>