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BUFFER    </w:t>
      </w:r>
      <w:r>
        <w:t xml:space="preserve">   PH SCALE    </w:t>
      </w:r>
      <w:r>
        <w:t xml:space="preserve">   PH    </w:t>
      </w:r>
      <w:r>
        <w:t xml:space="preserve">   BASES    </w:t>
      </w:r>
      <w:r>
        <w:t xml:space="preserve">   ACIDS    </w:t>
      </w:r>
      <w:r>
        <w:t xml:space="preserve">   ADHESION    </w:t>
      </w:r>
      <w:r>
        <w:t xml:space="preserve">   COHESION    </w:t>
      </w:r>
      <w:r>
        <w:t xml:space="preserve">   HYDROPHOBIC    </w:t>
      </w:r>
      <w:r>
        <w:t xml:space="preserve">   HYDROPHILIC    </w:t>
      </w:r>
      <w:r>
        <w:t xml:space="preserve">   PROPERTIES OF WATER    </w:t>
      </w:r>
      <w:r>
        <w:t xml:space="preserve">   HYDROGEN BOND    </w:t>
      </w:r>
      <w:r>
        <w:t xml:space="preserve">   ELECTRONEGATIVITY    </w:t>
      </w:r>
      <w:r>
        <w:t xml:space="preserve">   PRODUCTS    </w:t>
      </w:r>
      <w:r>
        <w:t xml:space="preserve">   REACTANTS    </w:t>
      </w:r>
      <w:r>
        <w:t xml:space="preserve">   COVALENT BONDS    </w:t>
      </w:r>
      <w:r>
        <w:t xml:space="preserve">   IONS    </w:t>
      </w:r>
      <w:r>
        <w:t xml:space="preserve">   IONIC BONDING    </w:t>
      </w:r>
      <w:r>
        <w:t xml:space="preserve">   COMPOUND    </w:t>
      </w:r>
      <w:r>
        <w:t xml:space="preserve">   MOLECULE    </w:t>
      </w:r>
      <w:r>
        <w:t xml:space="preserve">   VALENCE SHELL    </w:t>
      </w:r>
      <w:r>
        <w:t xml:space="preserve">   OCTET RULE    </w:t>
      </w:r>
      <w:r>
        <w:t xml:space="preserve">   ELECTRON SHELL    </w:t>
      </w:r>
      <w:r>
        <w:t xml:space="preserve">   ISOTOPES    </w:t>
      </w:r>
      <w:r>
        <w:t xml:space="preserve">   ATOMIC MASS    </w:t>
      </w:r>
      <w:r>
        <w:t xml:space="preserve">   MASS NUMBER    </w:t>
      </w:r>
      <w:r>
        <w:t xml:space="preserve">   ELECTRON    </w:t>
      </w:r>
      <w:r>
        <w:t xml:space="preserve">   PROTONS    </w:t>
      </w:r>
      <w:r>
        <w:t xml:space="preserve">   NEUTRONS    </w:t>
      </w:r>
      <w:r>
        <w:t xml:space="preserve">   ATOMIC SYMBOL    </w:t>
      </w:r>
      <w:r>
        <w:t xml:space="preserve">   ATOMS    </w:t>
      </w:r>
      <w:r>
        <w:t xml:space="preserve">   ELEMENT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</dc:title>
  <dcterms:created xsi:type="dcterms:W3CDTF">2021-10-12T20:58:15Z</dcterms:created>
  <dcterms:modified xsi:type="dcterms:W3CDTF">2021-10-12T20:58:15Z</dcterms:modified>
</cp:coreProperties>
</file>