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CENTRAL SIBERIAN PLATEAU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volcanic rock    </w:t>
      </w:r>
      <w:r>
        <w:t xml:space="preserve">   plateau    </w:t>
      </w:r>
      <w:r>
        <w:t xml:space="preserve">   arctic baths    </w:t>
      </w:r>
      <w:r>
        <w:t xml:space="preserve">   hot summer    </w:t>
      </w:r>
      <w:r>
        <w:t xml:space="preserve">   cold winter    </w:t>
      </w:r>
      <w:r>
        <w:t xml:space="preserve">   sheep    </w:t>
      </w:r>
      <w:r>
        <w:t xml:space="preserve">   tundra    </w:t>
      </w:r>
      <w:r>
        <w:t xml:space="preserve">   putoran mountains    </w:t>
      </w:r>
      <w:r>
        <w:t xml:space="preserve">   lena river    </w:t>
      </w:r>
      <w:r>
        <w:t xml:space="preserve">   Vostochny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CENTRAL SIBERIAN PLATEAU</dc:title>
  <dcterms:created xsi:type="dcterms:W3CDTF">2021-10-12T20:59:26Z</dcterms:created>
  <dcterms:modified xsi:type="dcterms:W3CDTF">2021-10-12T20:59:26Z</dcterms:modified>
</cp:coreProperties>
</file>