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ali    </w:t>
      </w:r>
      <w:r>
        <w:t xml:space="preserve">   autograph    </w:t>
      </w:r>
      <w:r>
        <w:t xml:space="preserve">   champion    </w:t>
      </w:r>
      <w:r>
        <w:t xml:space="preserve">   clobber    </w:t>
      </w:r>
      <w:r>
        <w:t xml:space="preserve">   comeback    </w:t>
      </w:r>
      <w:r>
        <w:t xml:space="preserve">   courage    </w:t>
      </w:r>
      <w:r>
        <w:t xml:space="preserve">   draft    </w:t>
      </w:r>
      <w:r>
        <w:t xml:space="preserve">   fisticuffs    </w:t>
      </w:r>
      <w:r>
        <w:t xml:space="preserve">   heavyweight    </w:t>
      </w:r>
      <w:r>
        <w:t xml:space="preserve">   knockout    </w:t>
      </w:r>
      <w:r>
        <w:t xml:space="preserve">   louisville    </w:t>
      </w:r>
      <w:r>
        <w:t xml:space="preserve">   muslim    </w:t>
      </w:r>
      <w:r>
        <w:t xml:space="preserve">   olympic    </w:t>
      </w:r>
      <w:r>
        <w:t xml:space="preserve">   professional    </w:t>
      </w:r>
      <w:r>
        <w:t xml:space="preserve">   rematch    </w:t>
      </w:r>
      <w:r>
        <w:t xml:space="preserve">   ring    </w:t>
      </w:r>
      <w:r>
        <w:t xml:space="preserve">   tremble    </w:t>
      </w:r>
      <w:r>
        <w:t xml:space="preserve">   tumbling    </w:t>
      </w:r>
      <w:r>
        <w:t xml:space="preserve">   uppercut    </w:t>
      </w:r>
      <w:r>
        <w:t xml:space="preserve">   wobbly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CHAMP</dc:title>
  <dcterms:created xsi:type="dcterms:W3CDTF">2021-10-11T18:52:36Z</dcterms:created>
  <dcterms:modified xsi:type="dcterms:W3CDTF">2021-10-11T18:52:36Z</dcterms:modified>
</cp:coreProperties>
</file>