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CHANGING OF THE ARCTIC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ARCTIC PLANTS    </w:t>
      </w:r>
      <w:r>
        <w:t xml:space="preserve">   FUR    </w:t>
      </w:r>
      <w:r>
        <w:t xml:space="preserve">   ARCTIC HARES    </w:t>
      </w:r>
      <w:r>
        <w:t xml:space="preserve">   CAMOUFLAGE    </w:t>
      </w:r>
      <w:r>
        <w:t xml:space="preserve">   PORPOISE    </w:t>
      </w:r>
      <w:r>
        <w:t xml:space="preserve">   WHALES    </w:t>
      </w:r>
      <w:r>
        <w:t xml:space="preserve">   ARCTIC FOX    </w:t>
      </w:r>
      <w:r>
        <w:t xml:space="preserve">   FEATHERS    </w:t>
      </w:r>
      <w:r>
        <w:t xml:space="preserve">   ICE SHELVES    </w:t>
      </w:r>
      <w:r>
        <w:t xml:space="preserve">   WALRUSES    </w:t>
      </w:r>
      <w:r>
        <w:t xml:space="preserve">   POLAR BEARS    </w:t>
      </w:r>
      <w:r>
        <w:t xml:space="preserve">   COLD    </w:t>
      </w:r>
      <w:r>
        <w:t xml:space="preserve">   SEA ICE    </w:t>
      </w:r>
      <w:r>
        <w:t xml:space="preserve">   GLOBAL WARMING    </w:t>
      </w:r>
      <w:r>
        <w:t xml:space="preserve">   CARBON DIOXIDE    </w:t>
      </w:r>
      <w:r>
        <w:t xml:space="preserve">   PREDATORS    </w:t>
      </w:r>
      <w:r>
        <w:t xml:space="preserve">   NORTH POLE    </w:t>
      </w:r>
      <w:r>
        <w:t xml:space="preserve">   TEMPERATURE    </w:t>
      </w:r>
      <w:r>
        <w:t xml:space="preserve">   SCIENTISTS    </w:t>
      </w:r>
      <w:r>
        <w:t xml:space="preserve">   ARCTIC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CHANGING OF THE ARCTIC</dc:title>
  <dcterms:created xsi:type="dcterms:W3CDTF">2021-10-11T18:54:25Z</dcterms:created>
  <dcterms:modified xsi:type="dcterms:W3CDTF">2021-10-11T18:54:25Z</dcterms:modified>
</cp:coreProperties>
</file>