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CHEMISTRY OF SHAMPOOING/ BREAKING DOWN SHAMPOOS AND THIER PURPOSE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Shampoo that helps to close the hair cuticle, while balancing the ph of the hair salon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Dry shampoo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moisturizing Hampton for the biotin and protein it adds to the hair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Keratin protein shampoo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Shampoo that must remain on the scalp longer than others to relieve any scalp conditions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Balancing shampoo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for buildup, after swimming, and for after chemical services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Medicated shampoo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wash away excess oiliness while preventing the hair from drying out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Conditioning shampoo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Designed to repair the hair while strengthening, and nourishing it.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Neutralizing shampoo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the powder shampoo, which means it will cleanse hair without soap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Color enhancing shampoo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Soap free shampoo, known for being sensitive to artificial color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Strengthening shampoo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volume boosting ingredients, while creating a clean environment for healthy hair growth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Clarifying shampoo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Designed to re-balanced the ph levels of your hair by neutralizing any alkali and unwanted residues in the hair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Sulfate free shampoo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Similar to temporary color eliminating unwanted tones in the hair; also brightens the hair while adding a hint of color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Shampoo for thinning hair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Designed to help strengthen the hair as it cleanse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Ph balanced shampoo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CHEMISTRY OF SHAMPOOING/ BREAKING DOWN SHAMPOOS AND THIER PURPOSE </dc:title>
  <dcterms:created xsi:type="dcterms:W3CDTF">2021-10-11T18:54:20Z</dcterms:created>
  <dcterms:modified xsi:type="dcterms:W3CDTF">2021-10-11T18:54:20Z</dcterms:modified>
</cp:coreProperties>
</file>