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CHRISTMAS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BABY    </w:t>
      </w:r>
      <w:r>
        <w:t xml:space="preserve">   MANGER    </w:t>
      </w:r>
      <w:r>
        <w:t xml:space="preserve">   HOSTS    </w:t>
      </w:r>
      <w:r>
        <w:t xml:space="preserve">   HEAVENLY    </w:t>
      </w:r>
      <w:r>
        <w:t xml:space="preserve">   GABRIEL    </w:t>
      </w:r>
      <w:r>
        <w:t xml:space="preserve">   LAMB    </w:t>
      </w:r>
      <w:r>
        <w:t xml:space="preserve">   WISEMAN    </w:t>
      </w:r>
      <w:r>
        <w:t xml:space="preserve">   STAR    </w:t>
      </w:r>
      <w:r>
        <w:t xml:space="preserve">   GALILEE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 WORD SEARCH</dc:title>
  <dcterms:created xsi:type="dcterms:W3CDTF">2021-10-11T18:54:51Z</dcterms:created>
  <dcterms:modified xsi:type="dcterms:W3CDTF">2021-10-11T18:54:51Z</dcterms:modified>
</cp:coreProperties>
</file>