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CELLS    </w:t>
      </w:r>
      <w:r>
        <w:t xml:space="preserve">   ARTERIES    </w:t>
      </w:r>
      <w:r>
        <w:t xml:space="preserve">   ATRIUM    </w:t>
      </w:r>
      <w:r>
        <w:t xml:space="preserve">   BEAT    </w:t>
      </w:r>
      <w:r>
        <w:t xml:space="preserve">   BLOOD    </w:t>
      </w:r>
      <w:r>
        <w:t xml:space="preserve">   ENERGY    </w:t>
      </w:r>
      <w:r>
        <w:t xml:space="preserve">   HEART    </w:t>
      </w:r>
      <w:r>
        <w:t xml:space="preserve">   PUMP    </w:t>
      </w:r>
      <w:r>
        <w:t xml:space="preserve">   VEINS    </w:t>
      </w:r>
      <w:r>
        <w:t xml:space="preserve">   VENTRICLE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2021-10-11T18:53:34Z</dcterms:created>
  <dcterms:modified xsi:type="dcterms:W3CDTF">2021-10-11T18:53:34Z</dcterms:modified>
</cp:coreProperties>
</file>