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blood pressure    </w:t>
      </w:r>
      <w:r>
        <w:t xml:space="preserve">   cells    </w:t>
      </w:r>
      <w:r>
        <w:t xml:space="preserve">   circulatory system    </w:t>
      </w:r>
      <w:r>
        <w:t xml:space="preserve">   heart    </w:t>
      </w:r>
      <w:r>
        <w:t xml:space="preserve">   hormones    </w:t>
      </w:r>
      <w:r>
        <w:t xml:space="preserve">   lungs    </w:t>
      </w:r>
      <w:r>
        <w:t xml:space="preserve">   nutrients    </w:t>
      </w:r>
      <w:r>
        <w:t xml:space="preserve">   organs    </w:t>
      </w:r>
      <w:r>
        <w:t xml:space="preserve">   oxygen    </w:t>
      </w:r>
      <w:r>
        <w:t xml:space="preserve">   pulmonary    </w:t>
      </w:r>
      <w:r>
        <w:t xml:space="preserve">   systemic    </w:t>
      </w:r>
      <w:r>
        <w:t xml:space="preserve">   tissues    </w:t>
      </w:r>
      <w:r>
        <w:t xml:space="preserve">   vessels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CIRCULATORY SYSTEM</dc:title>
  <dcterms:created xsi:type="dcterms:W3CDTF">2021-10-11T18:54:18Z</dcterms:created>
  <dcterms:modified xsi:type="dcterms:W3CDTF">2021-10-11T18:54:18Z</dcterms:modified>
</cp:coreProperties>
</file>