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Tumult    </w:t>
      </w:r>
      <w:r>
        <w:t xml:space="preserve">   Enraged    </w:t>
      </w:r>
      <w:r>
        <w:t xml:space="preserve">   Embedded    </w:t>
      </w:r>
      <w:r>
        <w:t xml:space="preserve">   Egress    </w:t>
      </w:r>
      <w:r>
        <w:t xml:space="preserve">   Decipher    </w:t>
      </w:r>
      <w:r>
        <w:t xml:space="preserve">   Tainted    </w:t>
      </w:r>
      <w:r>
        <w:t xml:space="preserve">   Methodically    </w:t>
      </w:r>
      <w:r>
        <w:t xml:space="preserve">   Sturdy    </w:t>
      </w:r>
      <w:r>
        <w:t xml:space="preserve">   Illegible    </w:t>
      </w:r>
      <w:r>
        <w:t xml:space="preserve">   Kiosks    </w:t>
      </w:r>
      <w:r>
        <w:t xml:space="preserve">   Ignited    </w:t>
      </w:r>
      <w:r>
        <w:t xml:space="preserve">   Chasm    </w:t>
      </w:r>
      <w:r>
        <w:t xml:space="preserve">   Turbulent    </w:t>
      </w:r>
      <w:r>
        <w:t xml:space="preserve">   Raucous    </w:t>
      </w:r>
      <w:r>
        <w:t xml:space="preserve">   Labyrinth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EMBER</dc:title>
  <dcterms:created xsi:type="dcterms:W3CDTF">2021-10-11T18:54:27Z</dcterms:created>
  <dcterms:modified xsi:type="dcterms:W3CDTF">2021-10-11T18:54:27Z</dcterms:modified>
</cp:coreProperties>
</file>