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p>
      <w:pPr>
        <w:pStyle w:val="Questions"/>
      </w:pPr>
      <w:r>
        <w:t xml:space="preserve">1. ANRHIYTBL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AROSCUU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TERUNBTLU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HACSM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EINTGID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KKIOS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LIGIELLEB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RYTDUS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TMDCAYLHELIO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ETDANIT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RCIDHEPE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ESEGRS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DDEEDEMB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DEGANRE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UUMTLT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2021-10-11T18:54:04Z</dcterms:created>
  <dcterms:modified xsi:type="dcterms:W3CDTF">2021-10-11T18:54:04Z</dcterms:modified>
</cp:coreProperties>
</file>