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Confederate commander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16th president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Bombardment of the Union fort near Charleston, 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Lincoln's desire to bring the country back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Turning point victory in the west for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battles that led to the opening of Sherman's "March to Sea"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Union Victory in 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protects prisoners from injustice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step towards abolishing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President of the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Union commander who developed the "total war"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southern slave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Turning point victory in the east for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Union general known for his "March through GA"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speech given by Lincoln concerning the goals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Confederate general, aka stonewall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Northern, slave free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2021-10-11T18:55:14Z</dcterms:created>
  <dcterms:modified xsi:type="dcterms:W3CDTF">2021-10-11T18:55:14Z</dcterms:modified>
</cp:coreProperties>
</file>