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CIVIL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president while the civil war was started</w:t>
            </w:r>
          </w:p>
          <w:p>
            <w:pPr>
              <w:keepLines/>
              <w:pStyle w:val="CluesTiny"/>
            </w:pPr>
            <w:r>
              <w:rPr>
                <w:b w:val="true"/>
                <w:bCs w:val="true"/>
              </w:rPr>
              <w:t xml:space="preserve">9. </w:t>
            </w:r>
            <w:r>
              <w:t xml:space="preserve"> A smooth-bore firearm fired from the shoulder. Thrust from exploding powder shoots the bullet forward </w:t>
            </w:r>
          </w:p>
          <w:p>
            <w:pPr>
              <w:keepLines/>
              <w:pStyle w:val="CluesTiny"/>
            </w:pPr>
            <w:r>
              <w:rPr>
                <w:b w:val="true"/>
                <w:bCs w:val="true"/>
              </w:rPr>
              <w:t xml:space="preserve">11. </w:t>
            </w:r>
            <w:r>
              <w:t xml:space="preserve"> To admit defeat and give up in the face of overwhelming odds. Most defeated generals were able to negotiate surrender terms. These might include items like parole instead of prison for the soldiers or letting officers keep their sidearms.   </w:t>
            </w:r>
          </w:p>
          <w:p>
            <w:pPr>
              <w:keepLines/>
              <w:pStyle w:val="CluesTiny"/>
            </w:pPr>
            <w:r>
              <w:rPr>
                <w:b w:val="true"/>
                <w:bCs w:val="true"/>
              </w:rPr>
              <w:t xml:space="preserve">12. </w:t>
            </w:r>
            <w:r>
              <w:t xml:space="preserve">The lowest rank in the army.</w:t>
            </w:r>
          </w:p>
          <w:p>
            <w:pPr>
              <w:keepLines/>
              <w:pStyle w:val="CluesTiny"/>
            </w:pPr>
            <w:r>
              <w:rPr>
                <w:b w:val="true"/>
                <w:bCs w:val="true"/>
              </w:rPr>
              <w:t xml:space="preserve">13. </w:t>
            </w:r>
            <w:r>
              <w:t xml:space="preserve">Troops sent to strengthen a fighting force by adding an additional number of fresh soldiers.</w:t>
            </w:r>
          </w:p>
          <w:p>
            <w:pPr>
              <w:keepLines/>
              <w:pStyle w:val="CluesTiny"/>
            </w:pPr>
            <w:r>
              <w:rPr>
                <w:b w:val="true"/>
                <w:bCs w:val="true"/>
              </w:rPr>
              <w:t xml:space="preserve">14. </w:t>
            </w:r>
            <w:r>
              <w:t xml:space="preserve">someone who wants to end slavery</w:t>
            </w:r>
          </w:p>
          <w:p>
            <w:pPr>
              <w:keepLines/>
              <w:pStyle w:val="CluesTiny"/>
            </w:pPr>
            <w:r>
              <w:rPr>
                <w:b w:val="true"/>
                <w:bCs w:val="true"/>
              </w:rPr>
              <w:t xml:space="preserve">15. </w:t>
            </w:r>
            <w:r>
              <w:t xml:space="preserve">a general in the  civil war  </w:t>
            </w:r>
          </w:p>
        </w:tc>
        <w:tc>
          <w:p>
            <w:pPr>
              <w:pStyle w:val="CluesTiny"/>
            </w:pPr>
            <w:r>
              <w:rPr>
                <w:b w:val="true"/>
                <w:bCs w:val="true"/>
              </w:rPr>
              <w:t xml:space="preserve">Down</w:t>
            </w:r>
          </w:p>
          <w:p>
            <w:pPr>
              <w:keepLines/>
              <w:pStyle w:val="CluesTiny"/>
            </w:pPr>
            <w:r>
              <w:rPr>
                <w:b w:val="true"/>
                <w:bCs w:val="true"/>
              </w:rPr>
              <w:t xml:space="preserve">1. </w:t>
            </w:r>
            <w:r>
              <w:t xml:space="preserve">A political party generally against slavery and its expansion into the territories. The Whig party had basically been swallowed up by the Democrat and Republican parties by the time of the Civil War.</w:t>
            </w:r>
          </w:p>
          <w:p>
            <w:pPr>
              <w:keepLines/>
              <w:pStyle w:val="CluesTiny"/>
            </w:pPr>
            <w:r>
              <w:rPr>
                <w:b w:val="true"/>
                <w:bCs w:val="true"/>
              </w:rPr>
              <w:t xml:space="preserve">2. </w:t>
            </w:r>
            <w:r>
              <w:t xml:space="preserve">they lost the war</w:t>
            </w:r>
          </w:p>
          <w:p>
            <w:pPr>
              <w:keepLines/>
              <w:pStyle w:val="CluesTiny"/>
            </w:pPr>
            <w:r>
              <w:rPr>
                <w:b w:val="true"/>
                <w:bCs w:val="true"/>
              </w:rPr>
              <w:t xml:space="preserve">3. </w:t>
            </w:r>
            <w:r>
              <w:t xml:space="preserve">A Northerner; someone loyal to the Federal government of the United States. Also, Union, Federal, or Northern.   </w:t>
            </w:r>
          </w:p>
          <w:p>
            <w:pPr>
              <w:keepLines/>
              <w:pStyle w:val="CluesTiny"/>
            </w:pPr>
            <w:r>
              <w:rPr>
                <w:b w:val="true"/>
                <w:bCs w:val="true"/>
              </w:rPr>
              <w:t xml:space="preserve">4. </w:t>
            </w:r>
            <w:r>
              <w:t xml:space="preserve"> To lie in wait for an unexpected attack</w:t>
            </w:r>
          </w:p>
          <w:p>
            <w:pPr>
              <w:keepLines/>
              <w:pStyle w:val="CluesTiny"/>
            </w:pPr>
            <w:r>
              <w:rPr>
                <w:b w:val="true"/>
                <w:bCs w:val="true"/>
              </w:rPr>
              <w:t xml:space="preserve">5. </w:t>
            </w:r>
            <w:r>
              <w:t xml:space="preserve">they won the civil war</w:t>
            </w:r>
          </w:p>
          <w:p>
            <w:pPr>
              <w:keepLines/>
              <w:pStyle w:val="CluesTiny"/>
            </w:pPr>
            <w:r>
              <w:rPr>
                <w:b w:val="true"/>
                <w:bCs w:val="true"/>
              </w:rPr>
              <w:t xml:space="preserve">6. </w:t>
            </w:r>
            <w:r>
              <w:t xml:space="preserve">a Confederate general during the American Civil War</w:t>
            </w:r>
          </w:p>
          <w:p>
            <w:pPr>
              <w:keepLines/>
              <w:pStyle w:val="CluesTiny"/>
            </w:pPr>
            <w:r>
              <w:rPr>
                <w:b w:val="true"/>
                <w:bCs w:val="true"/>
              </w:rPr>
              <w:t xml:space="preserve">8. </w:t>
            </w:r>
            <w:r>
              <w:t xml:space="preserve">A metal blade, like a long knife or short sword, that could be attached to the end of a musket or rifle-musket and used as a spear or pike in hand-to-hand combat.</w:t>
            </w:r>
          </w:p>
          <w:p>
            <w:pPr>
              <w:keepLines/>
              <w:pStyle w:val="CluesTiny"/>
            </w:pPr>
            <w:r>
              <w:rPr>
                <w:b w:val="true"/>
                <w:bCs w:val="true"/>
              </w:rPr>
              <w:t xml:space="preserve">10. </w:t>
            </w:r>
            <w:r>
              <w:t xml:space="preserve">COMMANDER OF THE Confederate Army</w:t>
            </w:r>
          </w:p>
        </w:tc>
      </w:tr>
    </w:tbl>
    <w:p>
      <w:pPr>
        <w:pStyle w:val="WordBankLarge"/>
      </w:pPr>
      <w:r>
        <w:t xml:space="preserve">   ABOLITIONIST    </w:t>
      </w:r>
      <w:r>
        <w:t xml:space="preserve">   WILLIAM.TECUMSEH.SHERMAN     </w:t>
      </w:r>
      <w:r>
        <w:t xml:space="preserve">   ROBERT .E. LEE    </w:t>
      </w:r>
      <w:r>
        <w:t xml:space="preserve">   union    </w:t>
      </w:r>
      <w:r>
        <w:t xml:space="preserve">   Confederate States    </w:t>
      </w:r>
      <w:r>
        <w:t xml:space="preserve">   Abraham Lincoln    </w:t>
      </w:r>
      <w:r>
        <w:t xml:space="preserve">   Stonewall Jackson    </w:t>
      </w:r>
      <w:r>
        <w:t xml:space="preserve">   ambush    </w:t>
      </w:r>
      <w:r>
        <w:t xml:space="preserve">   Bayonet    </w:t>
      </w:r>
      <w:r>
        <w:t xml:space="preserve">   Musket    </w:t>
      </w:r>
      <w:r>
        <w:t xml:space="preserve">   Private    </w:t>
      </w:r>
      <w:r>
        <w:t xml:space="preserve">   Reinforcements    </w:t>
      </w:r>
      <w:r>
        <w:t xml:space="preserve">   Surrender    </w:t>
      </w:r>
      <w:r>
        <w:t xml:space="preserve">   Yankee    </w:t>
      </w:r>
      <w:r>
        <w:t xml:space="preserve">   Whig Party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CIVIL WAR </dc:title>
  <dcterms:created xsi:type="dcterms:W3CDTF">2021-10-11T18:53:53Z</dcterms:created>
  <dcterms:modified xsi:type="dcterms:W3CDTF">2021-10-11T18:53:53Z</dcterms:modified>
</cp:coreProperties>
</file>