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COCO GAMES CEREAL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cornicopia    </w:t>
      </w:r>
      <w:r>
        <w:t xml:space="preserve">   tributes    </w:t>
      </w:r>
      <w:r>
        <w:t xml:space="preserve">   arena    </w:t>
      </w:r>
      <w:r>
        <w:t xml:space="preserve">   sword    </w:t>
      </w:r>
      <w:r>
        <w:t xml:space="preserve">   axe    </w:t>
      </w:r>
      <w:r>
        <w:t xml:space="preserve">   arrow    </w:t>
      </w:r>
      <w:r>
        <w:t xml:space="preserve">   bow    </w:t>
      </w:r>
      <w:r>
        <w:t xml:space="preserve">   snow    </w:t>
      </w:r>
      <w:r>
        <w:t xml:space="preserve">   haymitch    </w:t>
      </w:r>
      <w:r>
        <w:t xml:space="preserve">   effie    </w:t>
      </w:r>
      <w:r>
        <w:t xml:space="preserve">   prim    </w:t>
      </w:r>
      <w:r>
        <w:t xml:space="preserve">   mockinjay    </w:t>
      </w:r>
      <w:r>
        <w:t xml:space="preserve">   foxface    </w:t>
      </w:r>
      <w:r>
        <w:t xml:space="preserve">   capital    </w:t>
      </w:r>
      <w:r>
        <w:t xml:space="preserve">   water    </w:t>
      </w:r>
      <w:r>
        <w:t xml:space="preserve">   Food    </w:t>
      </w:r>
      <w:r>
        <w:t xml:space="preserve">   Rue    </w:t>
      </w:r>
      <w:r>
        <w:t xml:space="preserve">   Peeta    </w:t>
      </w:r>
      <w:r>
        <w:t xml:space="preserve">   Cato    </w:t>
      </w:r>
      <w:r>
        <w:t xml:space="preserve">   Katniss    </w:t>
      </w:r>
      <w:r>
        <w:t xml:space="preserve">   Districts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COCO GAMES CEREAL WORDSEARCH</dc:title>
  <dcterms:created xsi:type="dcterms:W3CDTF">2021-10-11T18:53:39Z</dcterms:created>
  <dcterms:modified xsi:type="dcterms:W3CDTF">2021-10-11T18:53:39Z</dcterms:modified>
</cp:coreProperties>
</file>