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COLDEST WINTER EVER!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ATTITUDE    </w:t>
      </w:r>
      <w:r>
        <w:t xml:space="preserve">   HUSTLE    </w:t>
      </w:r>
      <w:r>
        <w:t xml:space="preserve">   EMPIRE    </w:t>
      </w:r>
      <w:r>
        <w:t xml:space="preserve">   SNOW STORM    </w:t>
      </w:r>
      <w:r>
        <w:t xml:space="preserve">   URBAN FICTION    </w:t>
      </w:r>
      <w:r>
        <w:t xml:space="preserve">   FBI    </w:t>
      </w:r>
      <w:r>
        <w:t xml:space="preserve">   PRISON    </w:t>
      </w:r>
      <w:r>
        <w:t xml:space="preserve">   BULLET    </w:t>
      </w:r>
      <w:r>
        <w:t xml:space="preserve">   TEENAGER    </w:t>
      </w:r>
      <w:r>
        <w:t xml:space="preserve">   BOOSTER    </w:t>
      </w:r>
      <w:r>
        <w:t xml:space="preserve">   GROUP HOME    </w:t>
      </w:r>
      <w:r>
        <w:t xml:space="preserve">   NEW YORK    </w:t>
      </w:r>
      <w:r>
        <w:t xml:space="preserve">   MONEY    </w:t>
      </w:r>
      <w:r>
        <w:t xml:space="preserve">   DIAMONDS    </w:t>
      </w:r>
      <w:r>
        <w:t xml:space="preserve">   MERCEDES    </w:t>
      </w:r>
      <w:r>
        <w:t xml:space="preserve">   LEXUS    </w:t>
      </w:r>
      <w:r>
        <w:t xml:space="preserve">   PORSCHE    </w:t>
      </w:r>
      <w:r>
        <w:t xml:space="preserve">   RICKY SANTIAGA    </w:t>
      </w:r>
      <w:r>
        <w:t xml:space="preserve">   BROOKLYN    </w:t>
      </w:r>
      <w:r>
        <w:t xml:space="preserve">   SISTER SOULJAH    </w:t>
      </w:r>
      <w:r>
        <w:t xml:space="preserve">   DRUG DEALER    </w:t>
      </w:r>
      <w:r>
        <w:t xml:space="preserve">   COLDEST    </w:t>
      </w:r>
      <w:r>
        <w:t xml:space="preserve">   MIDNIGHT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COLDEST WINTER EVER!</dc:title>
  <dcterms:created xsi:type="dcterms:W3CDTF">2021-10-11T18:53:47Z</dcterms:created>
  <dcterms:modified xsi:type="dcterms:W3CDTF">2021-10-11T18:53:47Z</dcterms:modified>
</cp:coreProperties>
</file>