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global imperialism    </w:t>
      </w:r>
      <w:r>
        <w:t xml:space="preserve">   united states    </w:t>
      </w:r>
      <w:r>
        <w:t xml:space="preserve">   soviet union    </w:t>
      </w:r>
      <w:r>
        <w:t xml:space="preserve">   space race    </w:t>
      </w:r>
      <w:r>
        <w:t xml:space="preserve">   nuclear bomb    </w:t>
      </w:r>
      <w:r>
        <w:t xml:space="preserve">   korea    </w:t>
      </w:r>
      <w:r>
        <w:t xml:space="preserve">   russia    </w:t>
      </w:r>
      <w:r>
        <w:t xml:space="preserve">   capitalism    </w:t>
      </w:r>
      <w:r>
        <w:t xml:space="preserve">   dwight eisenhower    </w:t>
      </w:r>
      <w:r>
        <w:t xml:space="preserve">   vietnam    </w:t>
      </w:r>
      <w:r>
        <w:t xml:space="preserve">   korean war    </w:t>
      </w:r>
      <w:r>
        <w:t xml:space="preserve">   fallout shelter    </w:t>
      </w:r>
      <w:r>
        <w:t xml:space="preserve">   communism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</dc:title>
  <dcterms:created xsi:type="dcterms:W3CDTF">2021-10-11T18:53:49Z</dcterms:created>
  <dcterms:modified xsi:type="dcterms:W3CDTF">2021-10-11T18:53:49Z</dcterms:modified>
</cp:coreProperties>
</file>