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BUILT BY THE SOVIETS TO KEEP EAST GERMANS OUT OF WEST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INVESTIGATED PEOPLE BELIEVED TO BE COMMUNISTS IN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U. S. AID PACKAGE TO HELP EUROPEAN COUNTRIES REBUILD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ORGANIZATION WHOSE GOAL WAS TO SETTLE DISPUTES BETWEEN NATIONS AND PREVENT WARS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SOVIET TACTIC TO CLOSE OFF TRAIN AND TRUCK ROUTES GOING INTO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U. S. CAME TO THE AID OF WEST BERLIN BY SENDING SUPPLIES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IMAGINARY DIVISION SEPARATING THE COMMUNIST AND CAPITALIST COUNTRIES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U. S. POLICY TO KEEP COMMUNISM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THE COMMUNIST COUNTRIES AND THEIR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U.S AND THEIR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ECONOMIC SYSTEM THAT BELIEVES THE SOCIETY IS MORE IMPORTANT THAN THE INDIVIDUAL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2021-10-11T18:53:51Z</dcterms:created>
  <dcterms:modified xsi:type="dcterms:W3CDTF">2021-10-11T18:53:51Z</dcterms:modified>
</cp:coreProperties>
</file>