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PRIME MINISTER OF ENGLAND DURING THE COLD WAR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WINSTON CHURCHILL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COMMUNIST COUNTRIES AND THEIR ALLIES BELONGED TO A GROUP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GEORGE MARSHALL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CAME UP WITH THE IDEA OF THE IRON CURTAIN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WINSTON CHURCHILL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NORTH ATLANTIC TREATY ORGANIZATION IS ALSO KNOWN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TRUMAN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WAS DIVIDED AFTER WW2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 BERLIN HAD THIS ECONOMIC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COMMUNISM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SOVIET UNION AT THE BEGINNING OF THE COLD WAS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CONTAINMENT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BERLIN BLOCKADE WAS MADE BY THIS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WARSAW PACT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PRESIDENT AT THE BEGINNING OF THE COLD WAR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GERMANY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WAS RESPONSIBLE FOR SENDING AID TO REBUILD EUROPE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CAPITALISM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WANTS TO START HIS OWN BUSINESS AND MAKE LOTS OF MONEY WOULD BELIEVE IN THIS ECONOMIC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STALIN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TO KEEP COMMUNISM FROM SPREADING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SOVIET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2021-10-11T18:53:54Z</dcterms:created>
  <dcterms:modified xsi:type="dcterms:W3CDTF">2021-10-11T18:53:54Z</dcterms:modified>
</cp:coreProperties>
</file>