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Shades of red    </w:t>
      </w:r>
      <w:r>
        <w:t xml:space="preserve">   Shades of pink    </w:t>
      </w:r>
      <w:r>
        <w:t xml:space="preserve">   Vermilion    </w:t>
      </w:r>
      <w:r>
        <w:t xml:space="preserve">   Shades of blue    </w:t>
      </w:r>
      <w:r>
        <w:t xml:space="preserve">   Gyan    </w:t>
      </w:r>
      <w:r>
        <w:t xml:space="preserve">   Indigo    </w:t>
      </w:r>
      <w:r>
        <w:t xml:space="preserve">   Gold    </w:t>
      </w:r>
      <w:r>
        <w:t xml:space="preserve">   Magenta    </w:t>
      </w:r>
      <w:r>
        <w:t xml:space="preserve">   Violet    </w:t>
      </w:r>
      <w:r>
        <w:t xml:space="preserve">   Pink    </w:t>
      </w:r>
      <w:r>
        <w:t xml:space="preserve">   Brown    </w:t>
      </w:r>
      <w:r>
        <w:t xml:space="preserve">   Grey    </w:t>
      </w:r>
      <w:r>
        <w:t xml:space="preserve">   Orange    </w:t>
      </w:r>
      <w:r>
        <w:t xml:space="preserve">   Purple    </w:t>
      </w:r>
      <w:r>
        <w:t xml:space="preserve">   White    </w:t>
      </w:r>
      <w:r>
        <w:t xml:space="preserve">   Blue    </w:t>
      </w:r>
      <w:r>
        <w:t xml:space="preserve">   Light Green    </w:t>
      </w:r>
      <w:r>
        <w:t xml:space="preserve">   Yellow    </w:t>
      </w:r>
      <w:r>
        <w:t xml:space="preserve">   Black    </w:t>
      </w:r>
      <w:r>
        <w:t xml:space="preserve">   Red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COLORERS </dc:title>
  <dcterms:created xsi:type="dcterms:W3CDTF">2021-10-11T18:54:26Z</dcterms:created>
  <dcterms:modified xsi:type="dcterms:W3CDTF">2021-10-11T18:54:26Z</dcterms:modified>
</cp:coreProperties>
</file>