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YUM KIPPUR    </w:t>
      </w:r>
      <w:r>
        <w:t xml:space="preserve">   BRONX HOSPITAL    </w:t>
      </w:r>
      <w:r>
        <w:t xml:space="preserve">   NANSEMOND RIVER    </w:t>
      </w:r>
      <w:r>
        <w:t xml:space="preserve">   EDDIE THOMPSON    </w:t>
      </w:r>
      <w:r>
        <w:t xml:space="preserve">   KARONE    </w:t>
      </w:r>
      <w:r>
        <w:t xml:space="preserve">   VIRGINA    </w:t>
      </w:r>
      <w:r>
        <w:t xml:space="preserve">   RENO NEVADA    </w:t>
      </w:r>
      <w:r>
        <w:t xml:space="preserve">   OBERLIN    </w:t>
      </w:r>
      <w:r>
        <w:t xml:space="preserve">   THE DAWSONS    </w:t>
      </w:r>
      <w:r>
        <w:t xml:space="preserve">   EUROPE    </w:t>
      </w:r>
      <w:r>
        <w:t xml:space="preserve">   DELAWARE    </w:t>
      </w:r>
      <w:r>
        <w:t xml:space="preserve">   ROCKY    </w:t>
      </w:r>
      <w:r>
        <w:t xml:space="preserve">   LOUISVILLE    </w:t>
      </w:r>
      <w:r>
        <w:t xml:space="preserve">   NEW YORK    </w:t>
      </w:r>
      <w:r>
        <w:t xml:space="preserve">   JAZZ    </w:t>
      </w:r>
      <w:r>
        <w:t xml:space="preserve">   JUDAISM    </w:t>
      </w:r>
      <w:r>
        <w:t xml:space="preserve">   SUFFOLK    </w:t>
      </w:r>
      <w:r>
        <w:t xml:space="preserve">   SHUL    </w:t>
      </w:r>
      <w:r>
        <w:t xml:space="preserve">   KU KLUX KLAN    </w:t>
      </w:r>
      <w:r>
        <w:t xml:space="preserve">   THE OLD TESTAMENT    </w:t>
      </w:r>
      <w:r>
        <w:t xml:space="preserve">   BLACK POWER    </w:t>
      </w:r>
      <w:r>
        <w:t xml:space="preserve">   THE BICYLE    </w:t>
      </w:r>
      <w:r>
        <w:t xml:space="preserve">   POLISH ORTHODOX    </w:t>
      </w:r>
      <w:r>
        <w:t xml:space="preserve">   BIG RICHARD    </w:t>
      </w:r>
      <w:r>
        <w:t xml:space="preserve">   CHICKEN MAN    </w:t>
      </w:r>
      <w:r>
        <w:t xml:space="preserve">   JACK    </w:t>
      </w:r>
      <w:r>
        <w:t xml:space="preserve">   HELEN    </w:t>
      </w:r>
      <w:r>
        <w:t xml:space="preserve">   PETER    </w:t>
      </w:r>
      <w:r>
        <w:t xml:space="preserve">   AUNT BETSY    </w:t>
      </w:r>
      <w:r>
        <w:t xml:space="preserve">   AUNT LAURA    </w:t>
      </w:r>
      <w:r>
        <w:t xml:space="preserve">   AUNT MARY    </w:t>
      </w:r>
      <w:r>
        <w:t xml:space="preserve">   BUBEH    </w:t>
      </w:r>
      <w:r>
        <w:t xml:space="preserve">   FRANCES    </w:t>
      </w:r>
      <w:r>
        <w:t xml:space="preserve">   SAM    </w:t>
      </w:r>
      <w:r>
        <w:t xml:space="preserve">   DEE DEE    </w:t>
      </w:r>
      <w:r>
        <w:t xml:space="preserve">   FISHEL    </w:t>
      </w:r>
      <w:r>
        <w:t xml:space="preserve">   HUDIS    </w:t>
      </w:r>
      <w:r>
        <w:t xml:space="preserve">   ANDREW    </w:t>
      </w:r>
      <w:r>
        <w:t xml:space="preserve">   JAMES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2021-10-11T18:54:59Z</dcterms:created>
  <dcterms:modified xsi:type="dcterms:W3CDTF">2021-10-11T18:54:59Z</dcterms:modified>
</cp:coreProperties>
</file>