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COMBS 50TH WEDDING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LEE    </w:t>
      </w:r>
      <w:r>
        <w:t xml:space="preserve">   CAMILLA    </w:t>
      </w:r>
      <w:r>
        <w:t xml:space="preserve">   DION    </w:t>
      </w:r>
      <w:r>
        <w:t xml:space="preserve">   FIFTY    </w:t>
      </w:r>
      <w:r>
        <w:t xml:space="preserve">   ARMY    </w:t>
      </w:r>
      <w:r>
        <w:t xml:space="preserve">   DELTA    </w:t>
      </w:r>
      <w:r>
        <w:t xml:space="preserve">   PIG    </w:t>
      </w:r>
      <w:r>
        <w:t xml:space="preserve">   GERMANY    </w:t>
      </w:r>
      <w:r>
        <w:t xml:space="preserve">   SPAIN    </w:t>
      </w:r>
      <w:r>
        <w:t xml:space="preserve">   US VIRGIN ISLANDS    </w:t>
      </w:r>
      <w:r>
        <w:t xml:space="preserve">   IRELAND    </w:t>
      </w:r>
      <w:r>
        <w:t xml:space="preserve">   ENGLAND    </w:t>
      </w:r>
      <w:r>
        <w:t xml:space="preserve">   ITALY    </w:t>
      </w:r>
      <w:r>
        <w:t xml:space="preserve">   PARIS    </w:t>
      </w:r>
      <w:r>
        <w:t xml:space="preserve">   ROME    </w:t>
      </w:r>
      <w:r>
        <w:t xml:space="preserve">   TRINKALOE    </w:t>
      </w:r>
      <w:r>
        <w:t xml:space="preserve">   MEXICO    </w:t>
      </w:r>
      <w:r>
        <w:t xml:space="preserve">   CANADA    </w:t>
      </w:r>
      <w:r>
        <w:t xml:space="preserve">   TEACHER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COMBS 50TH WEDDING ANNIVERSARY</dc:title>
  <dcterms:created xsi:type="dcterms:W3CDTF">2021-10-11T18:54:58Z</dcterms:created>
  <dcterms:modified xsi:type="dcterms:W3CDTF">2021-10-11T18:54:58Z</dcterms:modified>
</cp:coreProperties>
</file>