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CONFLICT BETWEEN FLESH AND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-- is the substance of things hoped for, the evidence of things not seen. HEB. 11:1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sex out side of marriage.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idol is anything that replaces the one, true God. The most prevalent form of-----in Bible times was the worship of images that were thought to embody the various pagan deities.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ye angry, and sin not: let not the sun go down upon you---: EPH 4:26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is ----, and of great mercy, forgiving iniquity and transgression, NUM 14:18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 I say unto you, That whosoever looketh on a woman to lust after her hath committed --- with her already in his heart. MATT. 5:28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rebellion is as the sin of---, and stubbornness is as iniquity and idolatry. 1SAM. 15:23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 stirreth up strifes: but love covereth all sins. PROV. 10:12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man be overtaken in a fault, ye which are spiritual, restore such an one in the spirit of -- GAL. 6:1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Surely --- and mercy shall follow me all the days of my life: PS 23:6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--- of the Lord is your strength.NEH 8:10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speak in the tongues of men or of angels, but do not have ---, I am only a resounding gong or a clanging cymbal. 1COR. 13:1 (NIV)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the --- of God, which passes all understanding, shall keep your hearts and minds through Christ Jesus. PHIL.4;7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CONFLICT BETWEEN FLESH AND SPIRIT</dc:title>
  <dcterms:created xsi:type="dcterms:W3CDTF">2021-10-11T18:55:16Z</dcterms:created>
  <dcterms:modified xsi:type="dcterms:W3CDTF">2021-10-11T18:55:16Z</dcterms:modified>
</cp:coreProperties>
</file>