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CONFLICT BETWEEN INDIAN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Assam    </w:t>
      </w:r>
      <w:r>
        <w:t xml:space="preserve">   Conflict    </w:t>
      </w:r>
      <w:r>
        <w:t xml:space="preserve">   Disagreement    </w:t>
      </w:r>
      <w:r>
        <w:t xml:space="preserve">   Dispute    </w:t>
      </w:r>
      <w:r>
        <w:t xml:space="preserve">   Extremist    </w:t>
      </w:r>
      <w:r>
        <w:t xml:space="preserve">   Independence    </w:t>
      </w:r>
      <w:r>
        <w:t xml:space="preserve">   India    </w:t>
      </w:r>
      <w:r>
        <w:t xml:space="preserve">   Kashmir    </w:t>
      </w:r>
      <w:r>
        <w:t xml:space="preserve">   Khalistan    </w:t>
      </w:r>
      <w:r>
        <w:t xml:space="preserve">   North-east    </w:t>
      </w:r>
      <w:r>
        <w:t xml:space="preserve">   Peace    </w:t>
      </w:r>
      <w:r>
        <w:t xml:space="preserve">   Politics    </w:t>
      </w:r>
      <w:r>
        <w:t xml:space="preserve">   Punjab    </w:t>
      </w:r>
      <w:r>
        <w:t xml:space="preserve">   State    </w:t>
      </w:r>
      <w:r>
        <w:t xml:space="preserve">   Struggle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CONFLICT BETWEEN INDIAN STATES </dc:title>
  <dcterms:created xsi:type="dcterms:W3CDTF">2021-10-11T18:55:42Z</dcterms:created>
  <dcterms:modified xsi:type="dcterms:W3CDTF">2021-10-11T18:55:42Z</dcterms:modified>
</cp:coreProperties>
</file>