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amendments are in the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   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the Cabinet advice?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Bill of Rights    Amendments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the Constitution are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Senate Courtesy,  Federalism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made by the President directly with head of another government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Separtism, Federalism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a formal agreement between two or more soverign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State ,  Federal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number needed to propose an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2,  7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amendments are in the Bill of Rights?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Senatorial courtesy,Juci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how many branches of government?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Treaty   Executive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gives us freedom of religion?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27,  10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decides the outcome of the presidential 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Federal,  National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6 states we can be tried this many times for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Treaty , Executive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Senate members can only approve Federal Judges, U.S. Marshall, if from President's part and acceptable from state involved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 JFK,,,FDR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amendment put in place prohibition?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The Senate,  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president caused an amendment to be added to prohibit one from running four times?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21,   18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1971, what age was changed to be able to vote?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National,  Shared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when a government action is called null, and void.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2/3,  3/5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where the court can determine constitutionality of a government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Electorial College, Congress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part of the government can declare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State,  Federal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part of the government can coin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right, unconstitutional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branch of the government regulates marriage and divorce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21st.,   18th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part of the government makes laws?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Shared   Federal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part of the government can borrow money?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3,   4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amendment states we have the right to bear arms?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 27  ,   18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 members of Congress allowed to give themselves a raise  answer T  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 three,,, 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power of the court to determine the constitutionality of a government 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 Amendment 1, 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2021-10-11T18:55:16Z</dcterms:created>
  <dcterms:modified xsi:type="dcterms:W3CDTF">2021-10-11T18:55:16Z</dcterms:modified>
</cp:coreProperties>
</file>