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CORPORATE SCRAMBLE</w:t>
      </w:r>
    </w:p>
    <w:p>
      <w:pPr>
        <w:pStyle w:val="Questions"/>
      </w:pPr>
      <w:r>
        <w:t xml:space="preserve">1. NORDIO NETEGAMMAN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SUTCSREPPO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SMITEGEN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REATVLIUSR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RATCHERED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ERISMHPBEM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CTEORRAPO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URBDIAISYS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SEDRHELHORSA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TAOYRTTSU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CAINPRNIROTOO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ALSERTIC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NURIBTAL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MROMMUEDNA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SROIDECTR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CORPORATE SCRAMBLE</dc:title>
  <dcterms:created xsi:type="dcterms:W3CDTF">2021-10-11T18:56:13Z</dcterms:created>
  <dcterms:modified xsi:type="dcterms:W3CDTF">2021-10-11T18:56:13Z</dcterms:modified>
</cp:coreProperties>
</file>