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COUPLE WHO LIED-ACTS 4:32-37; 5:1-11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ANANIAS    </w:t>
      </w:r>
      <w:r>
        <w:t xml:space="preserve">   APOSTLES    </w:t>
      </w:r>
      <w:r>
        <w:t xml:space="preserve">   BARNABAS    </w:t>
      </w:r>
      <w:r>
        <w:t xml:space="preserve">   BURIED    </w:t>
      </w:r>
      <w:r>
        <w:t xml:space="preserve">   CYPRUS    </w:t>
      </w:r>
      <w:r>
        <w:t xml:space="preserve">   FOOD    </w:t>
      </w:r>
      <w:r>
        <w:t xml:space="preserve">   GENEROUS    </w:t>
      </w:r>
      <w:r>
        <w:t xml:space="preserve">   HUNGRY    </w:t>
      </w:r>
      <w:r>
        <w:t xml:space="preserve">   LAND    </w:t>
      </w:r>
      <w:r>
        <w:t xml:space="preserve">   LEVITE    </w:t>
      </w:r>
      <w:r>
        <w:t xml:space="preserve">   LIED    </w:t>
      </w:r>
      <w:r>
        <w:t xml:space="preserve">   MONEY    </w:t>
      </w:r>
      <w:r>
        <w:t xml:space="preserve">   NEED    </w:t>
      </w:r>
      <w:r>
        <w:t xml:space="preserve">   PENTECOST    </w:t>
      </w:r>
      <w:r>
        <w:t xml:space="preserve">   PORCH    </w:t>
      </w:r>
      <w:r>
        <w:t xml:space="preserve">   POSSESSIONS    </w:t>
      </w:r>
      <w:r>
        <w:t xml:space="preserve">   PRICE    </w:t>
      </w:r>
      <w:r>
        <w:t xml:space="preserve">   PROPERTY    </w:t>
      </w:r>
      <w:r>
        <w:t xml:space="preserve">   SAPPHIRA    </w:t>
      </w:r>
      <w:r>
        <w:t xml:space="preserve">   SOLOMONS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COUPLE WHO LIED-ACTS 4:32-37; 5:1-11</dc:title>
  <dcterms:created xsi:type="dcterms:W3CDTF">2021-10-11T18:55:52Z</dcterms:created>
  <dcterms:modified xsi:type="dcterms:W3CDTF">2021-10-11T18:55:52Z</dcterms:modified>
</cp:coreProperties>
</file>