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THE CRANE WIFE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simple building, usually consisting of one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warp on a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(cloth) by interlacing the threads of the weft and the warp on a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deep too vivid purplish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fine cord of flax,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farmers, tenants, sharecroppers, and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cloth produced especially by knitting,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short and quick trip to accomplish a specific purpose.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smooth, soft, and shiny like silk.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especially something interesting or enjoyable.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apparatus for making fabrics by weaving yarn or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rolled piece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damaged area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not significantly overweight.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sadness or gloom.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see, recognize.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THE CRANE WIFE     </dc:title>
  <dcterms:created xsi:type="dcterms:W3CDTF">2021-10-10T23:42:23Z</dcterms:created>
  <dcterms:modified xsi:type="dcterms:W3CDTF">2021-10-10T23:42:23Z</dcterms:modified>
</cp:coreProperties>
</file>