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CRAZY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felicity    </w:t>
      </w:r>
      <w:r>
        <w:t xml:space="preserve">   allay    </w:t>
      </w:r>
      <w:r>
        <w:t xml:space="preserve">   allusion    </w:t>
      </w:r>
      <w:r>
        <w:t xml:space="preserve">   atrocity    </w:t>
      </w:r>
      <w:r>
        <w:t xml:space="preserve">   aversion    </w:t>
      </w:r>
      <w:r>
        <w:t xml:space="preserve">   baroque    </w:t>
      </w:r>
      <w:r>
        <w:t xml:space="preserve">   bravado    </w:t>
      </w:r>
      <w:r>
        <w:t xml:space="preserve">   chimera    </w:t>
      </w:r>
      <w:r>
        <w:t xml:space="preserve">   conflagration    </w:t>
      </w:r>
      <w:r>
        <w:t xml:space="preserve">   consign    </w:t>
      </w:r>
      <w:r>
        <w:t xml:space="preserve">   consummate    </w:t>
      </w:r>
      <w:r>
        <w:t xml:space="preserve">   equivocal    </w:t>
      </w:r>
      <w:r>
        <w:t xml:space="preserve">   expedient    </w:t>
      </w:r>
      <w:r>
        <w:t xml:space="preserve">   exult    </w:t>
      </w:r>
      <w:r>
        <w:t xml:space="preserve">   fancy    </w:t>
      </w:r>
      <w:r>
        <w:t xml:space="preserve">   fidelity    </w:t>
      </w:r>
      <w:r>
        <w:t xml:space="preserve">   incumbent    </w:t>
      </w:r>
      <w:r>
        <w:t xml:space="preserve">   intemperate    </w:t>
      </w:r>
      <w:r>
        <w:t xml:space="preserve">   irrevocable    </w:t>
      </w:r>
      <w:r>
        <w:t xml:space="preserve">   malevolence    </w:t>
      </w:r>
      <w:r>
        <w:t xml:space="preserve">   paltry    </w:t>
      </w:r>
      <w:r>
        <w:t xml:space="preserve">   perpetual    </w:t>
      </w:r>
      <w:r>
        <w:t xml:space="preserve">   pestilence    </w:t>
      </w:r>
      <w:r>
        <w:t xml:space="preserve">   phantasm    </w:t>
      </w:r>
      <w:r>
        <w:t xml:space="preserve">   sagacious    </w:t>
      </w:r>
      <w:r>
        <w:t xml:space="preserve">   solicit    </w:t>
      </w:r>
      <w:r>
        <w:t xml:space="preserve">   succumb    </w:t>
      </w:r>
      <w:r>
        <w:t xml:space="preserve">   unfathomable    </w:t>
      </w:r>
      <w:r>
        <w:t xml:space="preserve">   vile    </w:t>
      </w:r>
      <w:r>
        <w:t xml:space="preserve">   woe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CRAZY GAME</dc:title>
  <dcterms:created xsi:type="dcterms:W3CDTF">2021-10-11T18:55:15Z</dcterms:created>
  <dcterms:modified xsi:type="dcterms:W3CDTF">2021-10-11T18:55:15Z</dcterms:modified>
</cp:coreProperties>
</file>