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EARTH    </w:t>
      </w:r>
      <w:r>
        <w:t xml:space="preserve">   CREATION    </w:t>
      </w:r>
      <w:r>
        <w:t xml:space="preserve">   GOD    </w:t>
      </w:r>
      <w:r>
        <w:t xml:space="preserve">   ANIMALS    </w:t>
      </w:r>
      <w:r>
        <w:t xml:space="preserve">   WOMAN    </w:t>
      </w:r>
      <w:r>
        <w:t xml:space="preserve">   MAN    </w:t>
      </w:r>
      <w:r>
        <w:t xml:space="preserve">   REST    </w:t>
      </w:r>
      <w:r>
        <w:t xml:space="preserve">   FISH    </w:t>
      </w:r>
      <w:r>
        <w:t xml:space="preserve">   BIRDS    </w:t>
      </w:r>
      <w:r>
        <w:t xml:space="preserve">   PLANTS    </w:t>
      </w:r>
      <w:r>
        <w:t xml:space="preserve">   LAND    </w:t>
      </w:r>
      <w:r>
        <w:t xml:space="preserve">   SUN    </w:t>
      </w:r>
      <w:r>
        <w:t xml:space="preserve">   MOON    </w:t>
      </w:r>
      <w:r>
        <w:t xml:space="preserve">   WATER    </w:t>
      </w:r>
      <w:r>
        <w:t xml:space="preserve">   SKY    </w:t>
      </w:r>
      <w:r>
        <w:t xml:space="preserve">   DARKNESS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CREATION</dc:title>
  <dcterms:created xsi:type="dcterms:W3CDTF">2021-10-11T18:56:35Z</dcterms:created>
  <dcterms:modified xsi:type="dcterms:W3CDTF">2021-10-11T18:56:35Z</dcterms:modified>
</cp:coreProperties>
</file>